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Formulář pro odstoupení od kupní smlouvy</w:t>
      </w:r>
    </w:p>
    <w:p>
      <w:r>
        <w:t>Vyplněním a zasláním tohoto formuláře můžete uplatnit své právo na odstoupení od kupní smlouvy do 14 dnů.</w:t>
      </w:r>
    </w:p>
    <w:p>
      <w:r>
        <w:t>Komu:</w:t>
      </w:r>
    </w:p>
    <w:p>
      <w:r>
        <w:t>Harald Vrečko</w:t>
        <w:br/>
        <w:t>Bukovany 148</w:t>
        <w:br/>
        <w:t>35755</w:t>
        <w:br/>
        <w:t>E-mail: info@obddiagnostiky.cz</w:t>
      </w:r>
    </w:p>
    <w:p>
      <w:r>
        <w:t>Oznamuji, že tímto odstupuji od smlouvy o koupi tohoto zboží:</w:t>
      </w:r>
    </w:p>
    <w:p>
      <w:r>
        <w:t>Název zboží: ________________________________</w:t>
      </w:r>
    </w:p>
    <w:p>
      <w:r>
        <w:t>Objednáno dne: _____________________________</w:t>
      </w:r>
    </w:p>
    <w:p>
      <w:r>
        <w:t>Přijato dne: ________________________________</w:t>
      </w:r>
    </w:p>
    <w:p>
      <w:r>
        <w:t>Jméno a příjmení spotřebitele: __________________________________</w:t>
      </w:r>
    </w:p>
    <w:p>
      <w:r>
        <w:t>Adresa spotřebitele: ____________________________________________</w:t>
      </w:r>
    </w:p>
    <w:p>
      <w:r>
        <w:t>Datum: ____________________</w:t>
      </w:r>
    </w:p>
    <w:p>
      <w:r>
        <w:t>Podpis spotřebitele (pouze pokud je tento formulář zasílán v listinné podobě):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